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65A4" w14:textId="4D260C8C" w:rsidR="0058264F" w:rsidRPr="006A246E" w:rsidRDefault="00182AEF">
      <w:pPr>
        <w:pStyle w:val="Title"/>
        <w:rPr>
          <w:rFonts w:ascii="Bai Jamjuree" w:hAnsi="Bai Jamjuree" w:cs="Bai Jamjuree"/>
        </w:rPr>
      </w:pPr>
      <w:r w:rsidRPr="006A246E">
        <w:rPr>
          <w:rFonts w:ascii="Bai Jamjuree" w:hAnsi="Bai Jamjuree" w:cs="Bai Jamjuree"/>
        </w:rPr>
        <w:t>Market Consultation Questionnaire</w:t>
      </w:r>
    </w:p>
    <w:p w14:paraId="480C07B7" w14:textId="4AD26975" w:rsidR="0058264F" w:rsidRPr="006A246E" w:rsidRDefault="36AD9164">
      <w:pPr>
        <w:rPr>
          <w:rFonts w:ascii="Bai Jamjuree" w:hAnsi="Bai Jamjuree" w:cs="Bai Jamjuree"/>
        </w:rPr>
      </w:pPr>
      <w:r w:rsidRPr="006A246E">
        <w:rPr>
          <w:rFonts w:ascii="Bai Jamjuree" w:hAnsi="Bai Jamjuree" w:cs="Bai Jamjuree"/>
        </w:rPr>
        <w:t xml:space="preserve">This questionnaire is part of the market consultation initiated by </w:t>
      </w:r>
      <w:r w:rsidR="248C9266" w:rsidRPr="006A246E">
        <w:rPr>
          <w:rFonts w:ascii="Bai Jamjuree" w:hAnsi="Bai Jamjuree" w:cs="Bai Jamjuree"/>
        </w:rPr>
        <w:t xml:space="preserve">AB KN Energies as a part of </w:t>
      </w:r>
      <w:r w:rsidRPr="006A246E">
        <w:rPr>
          <w:rFonts w:ascii="Bai Jamjuree" w:hAnsi="Bai Jamjuree" w:cs="Bai Jamjuree"/>
        </w:rPr>
        <w:t>the CCS Baltic Consortium</w:t>
      </w:r>
      <w:r w:rsidR="248C9266" w:rsidRPr="006A246E">
        <w:rPr>
          <w:rFonts w:ascii="Bai Jamjuree" w:hAnsi="Bai Jamjuree" w:cs="Bai Jamjuree"/>
        </w:rPr>
        <w:t xml:space="preserve"> project</w:t>
      </w:r>
      <w:r w:rsidRPr="006A246E">
        <w:rPr>
          <w:rFonts w:ascii="Bai Jamjuree" w:hAnsi="Bai Jamjuree" w:cs="Bai Jamjuree"/>
        </w:rPr>
        <w:t xml:space="preserve">. Your responses will help </w:t>
      </w:r>
      <w:r w:rsidR="0C03C401" w:rsidRPr="006A246E">
        <w:rPr>
          <w:rFonts w:ascii="Bai Jamjuree" w:hAnsi="Bai Jamjuree" w:cs="Bai Jamjuree"/>
        </w:rPr>
        <w:t>plan</w:t>
      </w:r>
      <w:r w:rsidRPr="006A246E">
        <w:rPr>
          <w:rFonts w:ascii="Bai Jamjuree" w:hAnsi="Bai Jamjuree" w:cs="Bai Jamjuree"/>
        </w:rPr>
        <w:t xml:space="preserve"> the future CO₂ transport and storage infrastructure in the Baltic region. Please return your filled questionnaire by June </w:t>
      </w:r>
      <w:r w:rsidR="00304217">
        <w:rPr>
          <w:rFonts w:ascii="Bai Jamjuree" w:hAnsi="Bai Jamjuree" w:cs="Bai Jamjuree"/>
        </w:rPr>
        <w:t>17</w:t>
      </w:r>
      <w:r w:rsidRPr="006A246E">
        <w:rPr>
          <w:rFonts w:ascii="Bai Jamjuree" w:hAnsi="Bai Jamjuree" w:cs="Bai Jamjuree"/>
        </w:rPr>
        <w:t>, 2025.</w:t>
      </w:r>
    </w:p>
    <w:p w14:paraId="1090C7BB" w14:textId="77777777" w:rsidR="0058264F" w:rsidRPr="006A246E" w:rsidRDefault="00182AEF">
      <w:pPr>
        <w:pStyle w:val="Heading1"/>
        <w:rPr>
          <w:rFonts w:ascii="Bai Jamjuree" w:hAnsi="Bai Jamjuree" w:cs="Bai Jamjuree"/>
          <w:color w:val="00B050"/>
        </w:rPr>
      </w:pPr>
      <w:r w:rsidRPr="006A246E">
        <w:rPr>
          <w:rFonts w:ascii="Bai Jamjuree" w:hAnsi="Bai Jamjuree" w:cs="Bai Jamjuree"/>
          <w:color w:val="00B050"/>
        </w:rPr>
        <w:t>SECTION 1: Company Profile</w:t>
      </w:r>
    </w:p>
    <w:p w14:paraId="1D4B1904" w14:textId="53081B69" w:rsidR="0058264F" w:rsidRPr="006A246E" w:rsidRDefault="00182AEF">
      <w:pPr>
        <w:pStyle w:val="ListNumber"/>
        <w:rPr>
          <w:rFonts w:ascii="Bai Jamjuree" w:hAnsi="Bai Jamjuree" w:cs="Bai Jamjuree"/>
        </w:rPr>
      </w:pPr>
      <w:r w:rsidRPr="006A246E">
        <w:rPr>
          <w:rFonts w:ascii="Bai Jamjuree" w:hAnsi="Bai Jamjuree" w:cs="Bai Jamjuree"/>
        </w:rPr>
        <w:t>Company Name:</w:t>
      </w:r>
    </w:p>
    <w:p w14:paraId="650B7E40" w14:textId="61AD0CC2" w:rsidR="0058264F" w:rsidRPr="006A246E" w:rsidRDefault="00182AEF">
      <w:pPr>
        <w:pStyle w:val="ListNumber"/>
        <w:rPr>
          <w:rFonts w:ascii="Bai Jamjuree" w:hAnsi="Bai Jamjuree" w:cs="Bai Jamjuree"/>
        </w:rPr>
      </w:pPr>
      <w:r w:rsidRPr="006A246E">
        <w:rPr>
          <w:rFonts w:ascii="Bai Jamjuree" w:hAnsi="Bai Jamjuree" w:cs="Bai Jamjuree"/>
        </w:rPr>
        <w:t>Country of Operation:</w:t>
      </w:r>
    </w:p>
    <w:p w14:paraId="04F74840" w14:textId="08220840" w:rsidR="0058264F" w:rsidRPr="006A246E" w:rsidRDefault="00182AEF">
      <w:pPr>
        <w:pStyle w:val="ListNumber"/>
        <w:rPr>
          <w:rFonts w:ascii="Bai Jamjuree" w:hAnsi="Bai Jamjuree" w:cs="Bai Jamjuree"/>
        </w:rPr>
      </w:pPr>
      <w:r w:rsidRPr="006A246E">
        <w:rPr>
          <w:rFonts w:ascii="Bai Jamjuree" w:hAnsi="Bai Jamjuree" w:cs="Bai Jamjuree"/>
        </w:rPr>
        <w:t>Type of Business (e.g., Cement, Chemicals, Power, Transport, Logistics, Other – please specify</w:t>
      </w:r>
      <w:r w:rsidR="00EB3C18" w:rsidRPr="006A246E">
        <w:rPr>
          <w:rFonts w:ascii="Bai Jamjuree" w:hAnsi="Bai Jamjuree" w:cs="Bai Jamjuree"/>
        </w:rPr>
        <w:t xml:space="preserve"> briefly</w:t>
      </w:r>
      <w:r w:rsidRPr="006A246E">
        <w:rPr>
          <w:rFonts w:ascii="Bai Jamjuree" w:hAnsi="Bai Jamjuree" w:cs="Bai Jamjuree"/>
        </w:rPr>
        <w:t>):</w:t>
      </w:r>
    </w:p>
    <w:p w14:paraId="1D9B816A" w14:textId="50A98BC4" w:rsidR="0058264F" w:rsidRPr="006A246E" w:rsidRDefault="00182AEF">
      <w:pPr>
        <w:pStyle w:val="ListNumber"/>
        <w:rPr>
          <w:rFonts w:ascii="Bai Jamjuree" w:hAnsi="Bai Jamjuree" w:cs="Bai Jamjuree"/>
        </w:rPr>
      </w:pPr>
      <w:r w:rsidRPr="006A246E">
        <w:rPr>
          <w:rFonts w:ascii="Bai Jamjuree" w:hAnsi="Bai Jamjuree" w:cs="Bai Jamjuree"/>
        </w:rPr>
        <w:t>Contact Person (Name, Email, Phone):</w:t>
      </w:r>
    </w:p>
    <w:p w14:paraId="71C081E4" w14:textId="77777777" w:rsidR="0058264F" w:rsidRPr="006A246E" w:rsidRDefault="00182AEF">
      <w:pPr>
        <w:pStyle w:val="Heading1"/>
        <w:rPr>
          <w:rFonts w:ascii="Bai Jamjuree" w:hAnsi="Bai Jamjuree" w:cs="Bai Jamjuree"/>
          <w:color w:val="00B050"/>
        </w:rPr>
      </w:pPr>
      <w:r w:rsidRPr="006A246E">
        <w:rPr>
          <w:rFonts w:ascii="Bai Jamjuree" w:hAnsi="Bai Jamjuree" w:cs="Bai Jamjuree"/>
          <w:color w:val="00B050"/>
        </w:rPr>
        <w:t>SECTION 2: Emissions Profile &amp; Capture Potential</w:t>
      </w:r>
    </w:p>
    <w:p w14:paraId="66C93C3F" w14:textId="7A304926" w:rsidR="00223B3C" w:rsidRPr="006A246E" w:rsidRDefault="00182AEF">
      <w:pPr>
        <w:pStyle w:val="ListNumber"/>
        <w:rPr>
          <w:rFonts w:ascii="Bai Jamjuree" w:hAnsi="Bai Jamjuree" w:cs="Bai Jamjuree"/>
        </w:rPr>
      </w:pPr>
      <w:r w:rsidRPr="006A246E">
        <w:rPr>
          <w:rFonts w:ascii="Bai Jamjuree" w:hAnsi="Bai Jamjuree" w:cs="Bai Jamjuree"/>
        </w:rPr>
        <w:t xml:space="preserve">What is your current </w:t>
      </w:r>
      <w:r w:rsidR="00223B3C" w:rsidRPr="006A246E">
        <w:rPr>
          <w:rFonts w:ascii="Bai Jamjuree" w:hAnsi="Bai Jamjuree" w:cs="Bai Jamjuree"/>
        </w:rPr>
        <w:t xml:space="preserve">and estimated </w:t>
      </w:r>
      <w:r w:rsidRPr="006A246E">
        <w:rPr>
          <w:rFonts w:ascii="Bai Jamjuree" w:hAnsi="Bai Jamjuree" w:cs="Bai Jamjuree"/>
        </w:rPr>
        <w:t>annual CO₂ emission volume? (in tonnes per year)</w:t>
      </w:r>
    </w:p>
    <w:p w14:paraId="0144057D" w14:textId="1EC1DE09" w:rsidR="0058264F" w:rsidRPr="006A246E" w:rsidRDefault="00223B3C" w:rsidP="00EB3C18">
      <w:pPr>
        <w:pStyle w:val="ListNumber"/>
        <w:numPr>
          <w:ilvl w:val="0"/>
          <w:numId w:val="10"/>
        </w:numPr>
        <w:rPr>
          <w:rFonts w:ascii="Bai Jamjuree" w:hAnsi="Bai Jamjuree" w:cs="Bai Jamjuree"/>
        </w:rPr>
      </w:pPr>
      <w:r w:rsidRPr="006A246E">
        <w:rPr>
          <w:rFonts w:ascii="Bai Jamjuree" w:hAnsi="Bai Jamjuree" w:cs="Bai Jamjuree"/>
        </w:rPr>
        <w:t>In 2024:</w:t>
      </w:r>
    </w:p>
    <w:p w14:paraId="72BDE64A" w14:textId="41A8D757" w:rsidR="00223B3C" w:rsidRPr="006A246E" w:rsidRDefault="00223B3C" w:rsidP="00EB3C18">
      <w:pPr>
        <w:pStyle w:val="ListNumber"/>
        <w:numPr>
          <w:ilvl w:val="0"/>
          <w:numId w:val="10"/>
        </w:numPr>
        <w:rPr>
          <w:rFonts w:ascii="Bai Jamjuree" w:hAnsi="Bai Jamjuree" w:cs="Bai Jamjuree"/>
        </w:rPr>
      </w:pPr>
      <w:r w:rsidRPr="006A246E">
        <w:rPr>
          <w:rFonts w:ascii="Bai Jamjuree" w:hAnsi="Bai Jamjuree" w:cs="Bai Jamjuree"/>
        </w:rPr>
        <w:t>In 2030:</w:t>
      </w:r>
    </w:p>
    <w:p w14:paraId="6597CEB5" w14:textId="54C919A4" w:rsidR="00223B3C" w:rsidRPr="006A246E" w:rsidRDefault="00223B3C" w:rsidP="00EB3C18">
      <w:pPr>
        <w:pStyle w:val="ListNumber"/>
        <w:numPr>
          <w:ilvl w:val="0"/>
          <w:numId w:val="10"/>
        </w:numPr>
        <w:rPr>
          <w:rFonts w:ascii="Bai Jamjuree" w:hAnsi="Bai Jamjuree" w:cs="Bai Jamjuree"/>
        </w:rPr>
      </w:pPr>
      <w:r w:rsidRPr="006A246E">
        <w:rPr>
          <w:rFonts w:ascii="Bai Jamjuree" w:hAnsi="Bai Jamjuree" w:cs="Bai Jamjuree"/>
        </w:rPr>
        <w:t>In 2035:</w:t>
      </w:r>
    </w:p>
    <w:p w14:paraId="37EF2104" w14:textId="0C473D0C" w:rsidR="00223B3C" w:rsidRPr="006A246E" w:rsidRDefault="00223B3C" w:rsidP="00EB3C18">
      <w:pPr>
        <w:pStyle w:val="ListNumber"/>
        <w:numPr>
          <w:ilvl w:val="0"/>
          <w:numId w:val="10"/>
        </w:numPr>
        <w:rPr>
          <w:rFonts w:ascii="Bai Jamjuree" w:hAnsi="Bai Jamjuree" w:cs="Bai Jamjuree"/>
        </w:rPr>
      </w:pPr>
      <w:r w:rsidRPr="006A246E">
        <w:rPr>
          <w:rFonts w:ascii="Bai Jamjuree" w:hAnsi="Bai Jamjuree" w:cs="Bai Jamjuree"/>
        </w:rPr>
        <w:t>In 2040:</w:t>
      </w:r>
    </w:p>
    <w:p w14:paraId="421FBA6A" w14:textId="77777777" w:rsidR="00223B3C" w:rsidRPr="006A246E" w:rsidRDefault="00223B3C" w:rsidP="00223B3C">
      <w:pPr>
        <w:pStyle w:val="ListNumber"/>
        <w:numPr>
          <w:ilvl w:val="0"/>
          <w:numId w:val="0"/>
        </w:numPr>
        <w:ind w:left="360"/>
        <w:rPr>
          <w:rFonts w:ascii="Bai Jamjuree" w:hAnsi="Bai Jamjuree" w:cs="Bai Jamjuree"/>
        </w:rPr>
      </w:pPr>
    </w:p>
    <w:p w14:paraId="2993310D" w14:textId="613BC0CB" w:rsidR="0058264F" w:rsidRPr="006A246E" w:rsidRDefault="36AD9164">
      <w:pPr>
        <w:pStyle w:val="ListNumber"/>
        <w:rPr>
          <w:rFonts w:ascii="Bai Jamjuree" w:hAnsi="Bai Jamjuree" w:cs="Bai Jamjuree"/>
        </w:rPr>
      </w:pPr>
      <w:r w:rsidRPr="006A246E">
        <w:rPr>
          <w:rFonts w:ascii="Bai Jamjuree" w:hAnsi="Bai Jamjuree" w:cs="Bai Jamjuree"/>
        </w:rPr>
        <w:t>What share of your emissions could be captured and transported using CCS</w:t>
      </w:r>
      <w:r w:rsidR="0BE47C63" w:rsidRPr="006A246E">
        <w:rPr>
          <w:rFonts w:ascii="Bai Jamjuree" w:hAnsi="Bai Jamjuree" w:cs="Bai Jamjuree"/>
        </w:rPr>
        <w:t xml:space="preserve"> value chain</w:t>
      </w:r>
      <w:r w:rsidRPr="006A246E">
        <w:rPr>
          <w:rFonts w:ascii="Bai Jamjuree" w:hAnsi="Bai Jamjuree" w:cs="Bai Jamjuree"/>
        </w:rPr>
        <w:t xml:space="preserve"> infrastructure?</w:t>
      </w:r>
    </w:p>
    <w:p w14:paraId="32118276" w14:textId="77777777" w:rsidR="00EB3C18" w:rsidRPr="006A246E" w:rsidRDefault="00EB3C18" w:rsidP="00EB3C18">
      <w:pPr>
        <w:pStyle w:val="ListNumber"/>
        <w:numPr>
          <w:ilvl w:val="0"/>
          <w:numId w:val="10"/>
        </w:numPr>
        <w:rPr>
          <w:rFonts w:ascii="Bai Jamjuree" w:hAnsi="Bai Jamjuree" w:cs="Bai Jamjuree"/>
        </w:rPr>
      </w:pPr>
      <w:r w:rsidRPr="006A246E">
        <w:rPr>
          <w:rFonts w:ascii="Bai Jamjuree" w:hAnsi="Bai Jamjuree" w:cs="Bai Jamjuree"/>
        </w:rPr>
        <w:t>In 2024:</w:t>
      </w:r>
    </w:p>
    <w:p w14:paraId="64C6ADF3" w14:textId="77777777" w:rsidR="00EB3C18" w:rsidRPr="006A246E" w:rsidRDefault="00EB3C18" w:rsidP="00EB3C18">
      <w:pPr>
        <w:pStyle w:val="ListNumber"/>
        <w:numPr>
          <w:ilvl w:val="0"/>
          <w:numId w:val="10"/>
        </w:numPr>
        <w:rPr>
          <w:rFonts w:ascii="Bai Jamjuree" w:hAnsi="Bai Jamjuree" w:cs="Bai Jamjuree"/>
        </w:rPr>
      </w:pPr>
      <w:r w:rsidRPr="006A246E">
        <w:rPr>
          <w:rFonts w:ascii="Bai Jamjuree" w:hAnsi="Bai Jamjuree" w:cs="Bai Jamjuree"/>
        </w:rPr>
        <w:t>In 2030:</w:t>
      </w:r>
    </w:p>
    <w:p w14:paraId="350C2F40" w14:textId="77777777" w:rsidR="00EB3C18" w:rsidRPr="006A246E" w:rsidRDefault="00EB3C18" w:rsidP="00EB3C18">
      <w:pPr>
        <w:pStyle w:val="ListNumber"/>
        <w:numPr>
          <w:ilvl w:val="0"/>
          <w:numId w:val="10"/>
        </w:numPr>
        <w:rPr>
          <w:rFonts w:ascii="Bai Jamjuree" w:hAnsi="Bai Jamjuree" w:cs="Bai Jamjuree"/>
        </w:rPr>
      </w:pPr>
      <w:r w:rsidRPr="006A246E">
        <w:rPr>
          <w:rFonts w:ascii="Bai Jamjuree" w:hAnsi="Bai Jamjuree" w:cs="Bai Jamjuree"/>
        </w:rPr>
        <w:t>In 2035:</w:t>
      </w:r>
    </w:p>
    <w:p w14:paraId="2F7D7A46" w14:textId="77777777" w:rsidR="00EB3C18" w:rsidRPr="006A246E" w:rsidRDefault="00EB3C18" w:rsidP="00EB3C18">
      <w:pPr>
        <w:pStyle w:val="ListNumber"/>
        <w:numPr>
          <w:ilvl w:val="0"/>
          <w:numId w:val="10"/>
        </w:numPr>
        <w:rPr>
          <w:rFonts w:ascii="Bai Jamjuree" w:hAnsi="Bai Jamjuree" w:cs="Bai Jamjuree"/>
        </w:rPr>
      </w:pPr>
      <w:r w:rsidRPr="006A246E">
        <w:rPr>
          <w:rFonts w:ascii="Bai Jamjuree" w:hAnsi="Bai Jamjuree" w:cs="Bai Jamjuree"/>
        </w:rPr>
        <w:t>In 2040:</w:t>
      </w:r>
    </w:p>
    <w:p w14:paraId="5204F183" w14:textId="77777777" w:rsidR="00EB3C18" w:rsidRPr="006A246E" w:rsidRDefault="00EB3C18" w:rsidP="00EB3C18">
      <w:pPr>
        <w:pStyle w:val="ListNumber"/>
        <w:numPr>
          <w:ilvl w:val="0"/>
          <w:numId w:val="0"/>
        </w:numPr>
        <w:ind w:left="360"/>
        <w:rPr>
          <w:rFonts w:ascii="Bai Jamjuree" w:hAnsi="Bai Jamjuree" w:cs="Bai Jamjuree"/>
        </w:rPr>
      </w:pPr>
    </w:p>
    <w:p w14:paraId="53247DAA" w14:textId="2AFC5E64" w:rsidR="00B770AE" w:rsidRPr="006A246E" w:rsidRDefault="4B87F03D" w:rsidP="00B770AE">
      <w:pPr>
        <w:pStyle w:val="ListNumber"/>
        <w:rPr>
          <w:rFonts w:ascii="Bai Jamjuree" w:hAnsi="Bai Jamjuree" w:cs="Bai Jamjuree"/>
        </w:rPr>
      </w:pPr>
      <w:r w:rsidRPr="006A246E">
        <w:rPr>
          <w:rFonts w:ascii="Bai Jamjuree" w:hAnsi="Bai Jamjuree" w:cs="Bai Jamjuree"/>
        </w:rPr>
        <w:t>What share of your total CO₂ emissions is biogenic</w:t>
      </w:r>
      <w:r w:rsidR="69D25408" w:rsidRPr="006A246E">
        <w:rPr>
          <w:rFonts w:ascii="Bai Jamjuree" w:hAnsi="Bai Jamjuree" w:cs="Bai Jamjuree"/>
        </w:rPr>
        <w:t>?</w:t>
      </w:r>
      <w:r w:rsidR="63190C8A" w:rsidRPr="006A246E">
        <w:rPr>
          <w:rFonts w:ascii="Bai Jamjuree" w:hAnsi="Bai Jamjuree" w:cs="Bai Jamjuree"/>
        </w:rPr>
        <w:t xml:space="preserve"> </w:t>
      </w:r>
      <w:r w:rsidR="38463387" w:rsidRPr="006A246E">
        <w:rPr>
          <w:rFonts w:ascii="Bai Jamjuree" w:hAnsi="Bai Jamjuree" w:cs="Bai Jamjuree"/>
        </w:rPr>
        <w:t xml:space="preserve">Please indicate as a percentage of total CO₂ emissions or in nominal figures (e.g., tonnes per year). If the share of biogenic CO₂ varies </w:t>
      </w:r>
      <w:r w:rsidR="1D2600BD" w:rsidRPr="006A246E">
        <w:rPr>
          <w:rFonts w:ascii="Bai Jamjuree" w:hAnsi="Bai Jamjuree" w:cs="Bai Jamjuree"/>
        </w:rPr>
        <w:t xml:space="preserve">over a </w:t>
      </w:r>
      <w:r w:rsidR="36AD9164" w:rsidRPr="006A246E">
        <w:rPr>
          <w:rFonts w:ascii="Bai Jamjuree" w:hAnsi="Bai Jamjuree" w:cs="Bai Jamjuree"/>
        </w:rPr>
        <w:t>ten</w:t>
      </w:r>
      <w:r w:rsidR="1D2600BD" w:rsidRPr="006A246E">
        <w:rPr>
          <w:rFonts w:ascii="Bai Jamjuree" w:hAnsi="Bai Jamjuree" w:cs="Bai Jamjuree"/>
        </w:rPr>
        <w:t>-year period</w:t>
      </w:r>
      <w:r w:rsidR="38463387" w:rsidRPr="006A246E">
        <w:rPr>
          <w:rFonts w:ascii="Bai Jamjuree" w:hAnsi="Bai Jamjuree" w:cs="Bai Jamjuree"/>
        </w:rPr>
        <w:t xml:space="preserve">, please </w:t>
      </w:r>
      <w:r w:rsidR="36AD9164" w:rsidRPr="006A246E">
        <w:rPr>
          <w:rFonts w:ascii="Bai Jamjuree" w:hAnsi="Bai Jamjuree" w:cs="Bai Jamjuree"/>
        </w:rPr>
        <w:t>describe any expected trends</w:t>
      </w:r>
      <w:r w:rsidR="38463387" w:rsidRPr="006A246E">
        <w:rPr>
          <w:rFonts w:ascii="Bai Jamjuree" w:hAnsi="Bai Jamjuree" w:cs="Bai Jamjuree"/>
        </w:rPr>
        <w:t>.</w:t>
      </w:r>
    </w:p>
    <w:p w14:paraId="5DF15DB3" w14:textId="77777777" w:rsidR="00B770AE" w:rsidRPr="006A246E" w:rsidRDefault="00B770AE" w:rsidP="0069455E">
      <w:pPr>
        <w:pStyle w:val="ListNumber"/>
        <w:numPr>
          <w:ilvl w:val="0"/>
          <w:numId w:val="0"/>
        </w:numPr>
        <w:ind w:left="360"/>
        <w:rPr>
          <w:rFonts w:ascii="Bai Jamjuree" w:hAnsi="Bai Jamjuree" w:cs="Bai Jamjuree"/>
        </w:rPr>
      </w:pPr>
    </w:p>
    <w:p w14:paraId="7F837240" w14:textId="5C8E6624" w:rsidR="0058264F" w:rsidRPr="006A246E" w:rsidRDefault="36AD9164">
      <w:pPr>
        <w:pStyle w:val="ListNumber"/>
        <w:rPr>
          <w:rFonts w:ascii="Bai Jamjuree" w:hAnsi="Bai Jamjuree" w:cs="Bai Jamjuree"/>
        </w:rPr>
      </w:pPr>
      <w:r w:rsidRPr="006A246E">
        <w:rPr>
          <w:rFonts w:ascii="Bai Jamjuree" w:hAnsi="Bai Jamjuree" w:cs="Bai Jamjuree"/>
        </w:rPr>
        <w:t>What is your targeted timeline for CO₂ capture readiness?</w:t>
      </w:r>
    </w:p>
    <w:p w14:paraId="70C30708" w14:textId="4CA2FCC2" w:rsidR="0058264F" w:rsidRPr="006A246E" w:rsidRDefault="00182AEF" w:rsidP="00223B3C">
      <w:pPr>
        <w:pStyle w:val="ListNumber"/>
        <w:numPr>
          <w:ilvl w:val="0"/>
          <w:numId w:val="0"/>
        </w:numPr>
        <w:ind w:left="360"/>
        <w:rPr>
          <w:rFonts w:ascii="Bai Jamjuree" w:hAnsi="Bai Jamjuree" w:cs="Bai Jamjuree"/>
        </w:rPr>
      </w:pPr>
      <w:r w:rsidRPr="006A246E">
        <w:rPr>
          <w:rFonts w:ascii="Bai Jamjuree" w:hAnsi="Bai Jamjuree" w:cs="Bai Jamjuree"/>
        </w:rPr>
        <w:t xml:space="preserve"> </w:t>
      </w:r>
    </w:p>
    <w:p w14:paraId="04F1B738" w14:textId="77777777" w:rsidR="0058264F" w:rsidRPr="006A246E" w:rsidRDefault="00182AEF">
      <w:pPr>
        <w:pStyle w:val="Heading1"/>
        <w:rPr>
          <w:rFonts w:ascii="Bai Jamjuree" w:hAnsi="Bai Jamjuree" w:cs="Bai Jamjuree"/>
          <w:color w:val="00B050"/>
        </w:rPr>
      </w:pPr>
      <w:r w:rsidRPr="006A246E">
        <w:rPr>
          <w:rFonts w:ascii="Bai Jamjuree" w:hAnsi="Bai Jamjuree" w:cs="Bai Jamjuree"/>
          <w:color w:val="00B050"/>
        </w:rPr>
        <w:lastRenderedPageBreak/>
        <w:t>SECTION 3: Transport Logistics</w:t>
      </w:r>
    </w:p>
    <w:p w14:paraId="480E95D1" w14:textId="02419A1C" w:rsidR="0058264F" w:rsidRPr="006A246E" w:rsidRDefault="00182AEF">
      <w:pPr>
        <w:pStyle w:val="ListNumber"/>
        <w:rPr>
          <w:rFonts w:ascii="Bai Jamjuree" w:hAnsi="Bai Jamjuree" w:cs="Bai Jamjuree"/>
        </w:rPr>
      </w:pPr>
      <w:r w:rsidRPr="006A246E">
        <w:rPr>
          <w:rFonts w:ascii="Bai Jamjuree" w:hAnsi="Bai Jamjuree" w:cs="Bai Jamjuree"/>
        </w:rPr>
        <w:t>Preferred mode(s) of transport for CO₂ to</w:t>
      </w:r>
      <w:r w:rsidR="00223B3C" w:rsidRPr="006A246E">
        <w:rPr>
          <w:rFonts w:ascii="Bai Jamjuree" w:hAnsi="Bai Jamjuree" w:cs="Bai Jamjuree"/>
        </w:rPr>
        <w:t xml:space="preserve"> CO2</w:t>
      </w:r>
      <w:r w:rsidRPr="006A246E">
        <w:rPr>
          <w:rFonts w:ascii="Bai Jamjuree" w:hAnsi="Bai Jamjuree" w:cs="Bai Jamjuree"/>
        </w:rPr>
        <w:t xml:space="preserve"> terminal:</w:t>
      </w:r>
    </w:p>
    <w:p w14:paraId="72964EC9" w14:textId="1F8F2239" w:rsidR="0058264F" w:rsidRPr="006A246E" w:rsidRDefault="00182AEF" w:rsidP="00EB3C18">
      <w:pPr>
        <w:pStyle w:val="ListNumber"/>
        <w:numPr>
          <w:ilvl w:val="0"/>
          <w:numId w:val="0"/>
        </w:numPr>
        <w:ind w:left="360"/>
        <w:rPr>
          <w:rFonts w:ascii="Bai Jamjuree" w:hAnsi="Bai Jamjuree" w:cs="Bai Jamjuree"/>
        </w:rPr>
      </w:pPr>
      <w:r w:rsidRPr="006A246E">
        <w:rPr>
          <w:rFonts w:ascii="Bai Jamjuree" w:hAnsi="Bai Jamjuree" w:cs="Bai Jamjuree"/>
        </w:rPr>
        <w:t xml:space="preserve">[ </w:t>
      </w:r>
      <w:r w:rsidR="00EB3C18" w:rsidRPr="006A246E">
        <w:rPr>
          <w:rFonts w:ascii="Bai Jamjuree" w:hAnsi="Bai Jamjuree" w:cs="Bai Jamjuree"/>
        </w:rPr>
        <w:t xml:space="preserve">  </w:t>
      </w:r>
      <w:r w:rsidRPr="006A246E">
        <w:rPr>
          <w:rFonts w:ascii="Bai Jamjuree" w:hAnsi="Bai Jamjuree" w:cs="Bai Jamjuree"/>
        </w:rPr>
        <w:t>] Rail tank wagons</w:t>
      </w:r>
      <w:r w:rsidRPr="006A246E">
        <w:rPr>
          <w:rFonts w:ascii="Bai Jamjuree" w:hAnsi="Bai Jamjuree" w:cs="Bai Jamjuree"/>
        </w:rPr>
        <w:br/>
        <w:t xml:space="preserve">[ </w:t>
      </w:r>
      <w:r w:rsidR="00EB3C18" w:rsidRPr="006A246E">
        <w:rPr>
          <w:rFonts w:ascii="Bai Jamjuree" w:hAnsi="Bai Jamjuree" w:cs="Bai Jamjuree"/>
        </w:rPr>
        <w:t xml:space="preserve">  </w:t>
      </w:r>
      <w:r w:rsidRPr="006A246E">
        <w:rPr>
          <w:rFonts w:ascii="Bai Jamjuree" w:hAnsi="Bai Jamjuree" w:cs="Bai Jamjuree"/>
        </w:rPr>
        <w:t>] Road tankers (semi-trailers)</w:t>
      </w:r>
      <w:r w:rsidRPr="006A246E">
        <w:rPr>
          <w:rFonts w:ascii="Bai Jamjuree" w:hAnsi="Bai Jamjuree" w:cs="Bai Jamjuree"/>
        </w:rPr>
        <w:br/>
        <w:t xml:space="preserve">[ </w:t>
      </w:r>
      <w:r w:rsidR="00EB3C18" w:rsidRPr="006A246E">
        <w:rPr>
          <w:rFonts w:ascii="Bai Jamjuree" w:hAnsi="Bai Jamjuree" w:cs="Bai Jamjuree"/>
        </w:rPr>
        <w:t xml:space="preserve">  </w:t>
      </w:r>
      <w:r w:rsidRPr="006A246E">
        <w:rPr>
          <w:rFonts w:ascii="Bai Jamjuree" w:hAnsi="Bai Jamjuree" w:cs="Bai Jamjuree"/>
        </w:rPr>
        <w:t xml:space="preserve">] Pipeline </w:t>
      </w:r>
    </w:p>
    <w:p w14:paraId="62EE636D" w14:textId="77777777" w:rsidR="00223B3C" w:rsidRPr="006A246E" w:rsidRDefault="00223B3C" w:rsidP="00223B3C">
      <w:pPr>
        <w:pStyle w:val="ListNumber"/>
        <w:numPr>
          <w:ilvl w:val="0"/>
          <w:numId w:val="0"/>
        </w:numPr>
        <w:rPr>
          <w:rFonts w:ascii="Bai Jamjuree" w:hAnsi="Bai Jamjuree" w:cs="Bai Jamjuree"/>
        </w:rPr>
      </w:pPr>
    </w:p>
    <w:p w14:paraId="0B596963" w14:textId="41F405CC" w:rsidR="0058264F" w:rsidRPr="006A246E" w:rsidRDefault="00182AEF">
      <w:pPr>
        <w:pStyle w:val="ListNumber"/>
        <w:rPr>
          <w:rFonts w:ascii="Bai Jamjuree" w:hAnsi="Bai Jamjuree" w:cs="Bai Jamjuree"/>
        </w:rPr>
      </w:pPr>
      <w:r w:rsidRPr="006A246E">
        <w:rPr>
          <w:rFonts w:ascii="Bai Jamjuree" w:hAnsi="Bai Jamjuree" w:cs="Bai Jamjuree"/>
        </w:rPr>
        <w:t>Estimated transport frequency and volume per batch (e.g., tonnes/truck, wagons/day):</w:t>
      </w:r>
    </w:p>
    <w:p w14:paraId="6696F570" w14:textId="77777777" w:rsidR="00223B3C" w:rsidRPr="006A246E" w:rsidRDefault="00223B3C" w:rsidP="00223B3C">
      <w:pPr>
        <w:pStyle w:val="ListNumber"/>
        <w:numPr>
          <w:ilvl w:val="0"/>
          <w:numId w:val="0"/>
        </w:numPr>
        <w:ind w:left="360"/>
        <w:rPr>
          <w:rFonts w:ascii="Bai Jamjuree" w:hAnsi="Bai Jamjuree" w:cs="Bai Jamjuree"/>
        </w:rPr>
      </w:pPr>
    </w:p>
    <w:p w14:paraId="6E61F4FC" w14:textId="05BA1ED8" w:rsidR="0058264F" w:rsidRPr="006A246E" w:rsidRDefault="00182AEF">
      <w:pPr>
        <w:pStyle w:val="Heading1"/>
        <w:rPr>
          <w:rFonts w:ascii="Bai Jamjuree" w:hAnsi="Bai Jamjuree" w:cs="Bai Jamjuree"/>
          <w:color w:val="00B050"/>
        </w:rPr>
      </w:pPr>
      <w:r w:rsidRPr="006A246E">
        <w:rPr>
          <w:rFonts w:ascii="Bai Jamjuree" w:hAnsi="Bai Jamjuree" w:cs="Bai Jamjuree"/>
          <w:color w:val="00B050"/>
        </w:rPr>
        <w:t xml:space="preserve">SECTION </w:t>
      </w:r>
      <w:r w:rsidR="00223B3C" w:rsidRPr="006A246E">
        <w:rPr>
          <w:rFonts w:ascii="Bai Jamjuree" w:hAnsi="Bai Jamjuree" w:cs="Bai Jamjuree"/>
          <w:color w:val="00B050"/>
        </w:rPr>
        <w:t>4</w:t>
      </w:r>
      <w:r w:rsidRPr="006A246E">
        <w:rPr>
          <w:rFonts w:ascii="Bai Jamjuree" w:hAnsi="Bai Jamjuree" w:cs="Bai Jamjuree"/>
          <w:color w:val="00B050"/>
        </w:rPr>
        <w:t>: Business Perspective</w:t>
      </w:r>
    </w:p>
    <w:p w14:paraId="0A9C2D23" w14:textId="4D7207D3" w:rsidR="00223B3C" w:rsidRPr="006A246E" w:rsidRDefault="36AD9164" w:rsidP="00223B3C">
      <w:pPr>
        <w:pStyle w:val="ListNumber"/>
        <w:rPr>
          <w:rFonts w:ascii="Bai Jamjuree" w:hAnsi="Bai Jamjuree" w:cs="Bai Jamjuree"/>
        </w:rPr>
      </w:pPr>
      <w:r w:rsidRPr="006A246E">
        <w:rPr>
          <w:rFonts w:ascii="Bai Jamjuree" w:hAnsi="Bai Jamjuree" w:cs="Bai Jamjuree"/>
        </w:rPr>
        <w:t xml:space="preserve"> Would you consider entering into long-term capacity booking agreements (e.g., Take-or-Pay) if a reliable CCS </w:t>
      </w:r>
      <w:r w:rsidR="3C602AA4" w:rsidRPr="006A246E">
        <w:rPr>
          <w:rFonts w:ascii="Bai Jamjuree" w:hAnsi="Bai Jamjuree" w:cs="Bai Jamjuree"/>
        </w:rPr>
        <w:t xml:space="preserve">value </w:t>
      </w:r>
      <w:r w:rsidRPr="006A246E">
        <w:rPr>
          <w:rFonts w:ascii="Bai Jamjuree" w:hAnsi="Bai Jamjuree" w:cs="Bai Jamjuree"/>
        </w:rPr>
        <w:t>chain were available in the region?</w:t>
      </w:r>
      <w:r w:rsidR="0761E95C" w:rsidRPr="006A246E">
        <w:rPr>
          <w:rFonts w:ascii="Bai Jamjuree" w:hAnsi="Bai Jamjuree" w:cs="Bai Jamjuree"/>
        </w:rPr>
        <w:t xml:space="preserve"> What is the longest acceptable commitment period? </w:t>
      </w:r>
    </w:p>
    <w:p w14:paraId="4FC203F2" w14:textId="77777777" w:rsidR="00223B3C" w:rsidRPr="006A246E" w:rsidRDefault="00223B3C" w:rsidP="00223B3C">
      <w:pPr>
        <w:pStyle w:val="ListNumber"/>
        <w:numPr>
          <w:ilvl w:val="0"/>
          <w:numId w:val="0"/>
        </w:numPr>
        <w:ind w:left="360"/>
        <w:rPr>
          <w:rFonts w:ascii="Bai Jamjuree" w:hAnsi="Bai Jamjuree" w:cs="Bai Jamjuree"/>
        </w:rPr>
      </w:pPr>
    </w:p>
    <w:p w14:paraId="61281B44" w14:textId="247C4DD1" w:rsidR="0058264F" w:rsidRPr="006A246E" w:rsidRDefault="00182AEF" w:rsidP="00223B3C">
      <w:pPr>
        <w:pStyle w:val="ListNumber"/>
        <w:rPr>
          <w:rFonts w:ascii="Bai Jamjuree" w:hAnsi="Bai Jamjuree" w:cs="Bai Jamjuree"/>
        </w:rPr>
      </w:pPr>
      <w:r w:rsidRPr="006A246E">
        <w:rPr>
          <w:rFonts w:ascii="Bai Jamjuree" w:hAnsi="Bai Jamjuree" w:cs="Bai Jamjuree"/>
        </w:rPr>
        <w:t>Are there technical, regulatory, or commercial concerns that could hinder your participation in a CCS value chain? (Please describe briefly)</w:t>
      </w:r>
    </w:p>
    <w:p w14:paraId="5AAADFFC" w14:textId="72CE428F" w:rsidR="0058264F" w:rsidRPr="006A246E" w:rsidRDefault="00182AEF">
      <w:pPr>
        <w:pStyle w:val="Heading1"/>
        <w:rPr>
          <w:rFonts w:ascii="Bai Jamjuree" w:hAnsi="Bai Jamjuree" w:cs="Bai Jamjuree"/>
          <w:color w:val="00B050"/>
        </w:rPr>
      </w:pPr>
      <w:r w:rsidRPr="006A246E">
        <w:rPr>
          <w:rFonts w:ascii="Bai Jamjuree" w:hAnsi="Bai Jamjuree" w:cs="Bai Jamjuree"/>
          <w:color w:val="00B050"/>
        </w:rPr>
        <w:t xml:space="preserve">SECTION </w:t>
      </w:r>
      <w:r w:rsidR="00223B3C" w:rsidRPr="006A246E">
        <w:rPr>
          <w:rFonts w:ascii="Bai Jamjuree" w:hAnsi="Bai Jamjuree" w:cs="Bai Jamjuree"/>
          <w:color w:val="00B050"/>
        </w:rPr>
        <w:t>5</w:t>
      </w:r>
      <w:r w:rsidRPr="006A246E">
        <w:rPr>
          <w:rFonts w:ascii="Bai Jamjuree" w:hAnsi="Bai Jamjuree" w:cs="Bai Jamjuree"/>
          <w:color w:val="00B050"/>
        </w:rPr>
        <w:t>: Feedback &amp; Further Interest</w:t>
      </w:r>
    </w:p>
    <w:p w14:paraId="685FB00B" w14:textId="45A2807A" w:rsidR="0058264F" w:rsidRPr="006A246E" w:rsidRDefault="00182AEF">
      <w:pPr>
        <w:pStyle w:val="ListNumber"/>
        <w:rPr>
          <w:rFonts w:ascii="Bai Jamjuree" w:hAnsi="Bai Jamjuree" w:cs="Bai Jamjuree"/>
        </w:rPr>
      </w:pPr>
      <w:r w:rsidRPr="006A246E">
        <w:rPr>
          <w:rFonts w:ascii="Bai Jamjuree" w:hAnsi="Bai Jamjuree" w:cs="Bai Jamjuree"/>
        </w:rPr>
        <w:t>What are your key expectations or concerns regarding the planned CO₂ terminal and infrastructure?</w:t>
      </w:r>
      <w:r w:rsidR="00223B3C" w:rsidRPr="006A246E">
        <w:rPr>
          <w:rFonts w:ascii="Bai Jamjuree" w:hAnsi="Bai Jamjuree" w:cs="Bai Jamjuree"/>
        </w:rPr>
        <w:t xml:space="preserve"> (Please describe briefly)</w:t>
      </w:r>
    </w:p>
    <w:p w14:paraId="3AB0228A" w14:textId="77777777" w:rsidR="00223B3C" w:rsidRPr="006A246E" w:rsidRDefault="00223B3C" w:rsidP="00223B3C">
      <w:pPr>
        <w:pStyle w:val="ListNumber"/>
        <w:numPr>
          <w:ilvl w:val="0"/>
          <w:numId w:val="0"/>
        </w:numPr>
        <w:ind w:left="360"/>
        <w:rPr>
          <w:rFonts w:ascii="Bai Jamjuree" w:hAnsi="Bai Jamjuree" w:cs="Bai Jamjuree"/>
        </w:rPr>
      </w:pPr>
    </w:p>
    <w:p w14:paraId="39F18C9C" w14:textId="5DEEB318" w:rsidR="0058264F" w:rsidRPr="006A246E" w:rsidRDefault="00182AEF">
      <w:pPr>
        <w:pStyle w:val="ListNumber"/>
        <w:rPr>
          <w:rFonts w:ascii="Bai Jamjuree" w:hAnsi="Bai Jamjuree" w:cs="Bai Jamjuree"/>
        </w:rPr>
      </w:pPr>
      <w:r w:rsidRPr="006A246E">
        <w:rPr>
          <w:rFonts w:ascii="Bai Jamjuree" w:hAnsi="Bai Jamjuree" w:cs="Bai Jamjuree"/>
        </w:rPr>
        <w:t>Would you like to be informed or involved in future phases of the project (e.g., FEED, binding phase, workshops)?</w:t>
      </w:r>
    </w:p>
    <w:sectPr w:rsidR="0058264F" w:rsidRPr="006A246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Bai Jamjuree">
    <w:altName w:val="Microsoft Sans Serif"/>
    <w:panose1 w:val="00000500000000000000"/>
    <w:charset w:val="BA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DC0ED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FF103B9"/>
    <w:multiLevelType w:val="hybridMultilevel"/>
    <w:tmpl w:val="0DBEA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999711">
    <w:abstractNumId w:val="8"/>
  </w:num>
  <w:num w:numId="2" w16cid:durableId="808939481">
    <w:abstractNumId w:val="6"/>
  </w:num>
  <w:num w:numId="3" w16cid:durableId="278997873">
    <w:abstractNumId w:val="5"/>
  </w:num>
  <w:num w:numId="4" w16cid:durableId="1323924695">
    <w:abstractNumId w:val="4"/>
  </w:num>
  <w:num w:numId="5" w16cid:durableId="858468081">
    <w:abstractNumId w:val="7"/>
  </w:num>
  <w:num w:numId="6" w16cid:durableId="784270596">
    <w:abstractNumId w:val="3"/>
  </w:num>
  <w:num w:numId="7" w16cid:durableId="804860547">
    <w:abstractNumId w:val="2"/>
  </w:num>
  <w:num w:numId="8" w16cid:durableId="2011831261">
    <w:abstractNumId w:val="1"/>
  </w:num>
  <w:num w:numId="9" w16cid:durableId="535430271">
    <w:abstractNumId w:val="0"/>
  </w:num>
  <w:num w:numId="10" w16cid:durableId="223373892">
    <w:abstractNumId w:val="9"/>
  </w:num>
  <w:num w:numId="11" w16cid:durableId="1409037119">
    <w:abstractNumId w:val="7"/>
  </w:num>
  <w:num w:numId="12" w16cid:durableId="594283912">
    <w:abstractNumId w:val="7"/>
  </w:num>
  <w:num w:numId="13" w16cid:durableId="12374724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15DC"/>
    <w:rsid w:val="00034616"/>
    <w:rsid w:val="0006063C"/>
    <w:rsid w:val="0015074B"/>
    <w:rsid w:val="00182AEF"/>
    <w:rsid w:val="001C52FE"/>
    <w:rsid w:val="00223B3C"/>
    <w:rsid w:val="0029639D"/>
    <w:rsid w:val="00304217"/>
    <w:rsid w:val="00326F90"/>
    <w:rsid w:val="00502364"/>
    <w:rsid w:val="0058264F"/>
    <w:rsid w:val="005E344F"/>
    <w:rsid w:val="006870ED"/>
    <w:rsid w:val="0069455E"/>
    <w:rsid w:val="006963DA"/>
    <w:rsid w:val="006A246E"/>
    <w:rsid w:val="006E3DC8"/>
    <w:rsid w:val="007271DE"/>
    <w:rsid w:val="007C1E95"/>
    <w:rsid w:val="008E4954"/>
    <w:rsid w:val="0090719E"/>
    <w:rsid w:val="009A6B56"/>
    <w:rsid w:val="00AA1D8D"/>
    <w:rsid w:val="00AC452C"/>
    <w:rsid w:val="00AF3539"/>
    <w:rsid w:val="00B47730"/>
    <w:rsid w:val="00B770AE"/>
    <w:rsid w:val="00CB0664"/>
    <w:rsid w:val="00D2086E"/>
    <w:rsid w:val="00D31D5B"/>
    <w:rsid w:val="00E545DA"/>
    <w:rsid w:val="00EB3C18"/>
    <w:rsid w:val="00EC6084"/>
    <w:rsid w:val="00F17EAB"/>
    <w:rsid w:val="00FC693F"/>
    <w:rsid w:val="0761E95C"/>
    <w:rsid w:val="09D6DD0F"/>
    <w:rsid w:val="0BE47C63"/>
    <w:rsid w:val="0C03C401"/>
    <w:rsid w:val="1D2600BD"/>
    <w:rsid w:val="1D88B670"/>
    <w:rsid w:val="248C9266"/>
    <w:rsid w:val="279AADB6"/>
    <w:rsid w:val="286FBD2F"/>
    <w:rsid w:val="2AE63F4C"/>
    <w:rsid w:val="36AD9164"/>
    <w:rsid w:val="38463387"/>
    <w:rsid w:val="3C602AA4"/>
    <w:rsid w:val="4B87F03D"/>
    <w:rsid w:val="63190C8A"/>
    <w:rsid w:val="69D25408"/>
    <w:rsid w:val="7463E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2DB1A"/>
  <w14:defaultImageDpi w14:val="300"/>
  <w15:docId w15:val="{7E87F78E-0D21-43E8-BB82-361ED48E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Revision">
    <w:name w:val="Revision"/>
    <w:hidden/>
    <w:uiPriority w:val="99"/>
    <w:semiHidden/>
    <w:rsid w:val="00E545D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87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0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0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55BCB43648900648B3DDC247A5ED7968" ma:contentTypeVersion="11" ma:contentTypeDescription="Kurkite naują dokumentą." ma:contentTypeScope="" ma:versionID="e875a856fe3c7ceb552671a60cb85791">
  <xsd:schema xmlns:xsd="http://www.w3.org/2001/XMLSchema" xmlns:xs="http://www.w3.org/2001/XMLSchema" xmlns:p="http://schemas.microsoft.com/office/2006/metadata/properties" xmlns:ns2="01860a04-8942-436f-b783-3356136a76a0" xmlns:ns3="032df32c-8bf9-4c39-94c9-332faa6ccce7" targetNamespace="http://schemas.microsoft.com/office/2006/metadata/properties" ma:root="true" ma:fieldsID="34819726e50250ca33484fb528d31623" ns2:_="" ns3:_="">
    <xsd:import namespace="01860a04-8942-436f-b783-3356136a76a0"/>
    <xsd:import namespace="032df32c-8bf9-4c39-94c9-332faa6cc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60a04-8942-436f-b783-3356136a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63d9bfb0-8189-467f-a4ac-1ed3c1587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df32c-8bf9-4c39-94c9-332faa6ccc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12a3062-f426-42a3-b9f6-a4a485d8c8aa}" ma:internalName="TaxCatchAll" ma:showField="CatchAllData" ma:web="032df32c-8bf9-4c39-94c9-332faa6ccc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860a04-8942-436f-b783-3356136a76a0">
      <Terms xmlns="http://schemas.microsoft.com/office/infopath/2007/PartnerControls"/>
    </lcf76f155ced4ddcb4097134ff3c332f>
    <TaxCatchAll xmlns="032df32c-8bf9-4c39-94c9-332faa6ccce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C37C7B-AD28-45EF-9F85-80BF558E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860a04-8942-436f-b783-3356136a76a0"/>
    <ds:schemaRef ds:uri="032df32c-8bf9-4c39-94c9-332faa6cc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720BDE-AA31-4D9D-AE75-C7DB4E21DD9B}">
  <ds:schemaRefs>
    <ds:schemaRef ds:uri="http://purl.org/dc/elements/1.1/"/>
    <ds:schemaRef ds:uri="032df32c-8bf9-4c39-94c9-332faa6ccce7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01860a04-8942-436f-b783-3356136a76a0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1D48E2-8F95-4CA9-816A-189E05CFD7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1308</Words>
  <Characters>746</Characters>
  <Application>Microsoft Office Word</Application>
  <DocSecurity>0</DocSecurity>
  <Lines>6</Lines>
  <Paragraphs>4</Paragraphs>
  <ScaleCrop>false</ScaleCrop>
  <Manager/>
  <Company/>
  <LinksUpToDate>false</LinksUpToDate>
  <CharactersWithSpaces>2050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Sigita Šlimė</cp:lastModifiedBy>
  <cp:revision>2</cp:revision>
  <dcterms:created xsi:type="dcterms:W3CDTF">2025-06-04T07:46:00Z</dcterms:created>
  <dcterms:modified xsi:type="dcterms:W3CDTF">2025-06-04T07:46:00Z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0x01010055BCB43648900648B3DDC247A5ED7968</vt:lpwstr>
  </property>
  <property fmtid="{D5CDD505-2E9C-101B-9397-08002B2CF9AE}" pid="3" name="MediaServiceImageTags">
    <vt:lpwstr/>
  </property>
</Properties>
</file>